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874A" w14:textId="77777777" w:rsidR="00E3261F" w:rsidRPr="00A77D0C" w:rsidRDefault="00AC3678">
      <w:pPr>
        <w:pStyle w:val="Ttulo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Reglament de la Cursa 10 km Urbans de Manresa 2025</w:t>
      </w:r>
    </w:p>
    <w:p w14:paraId="4766186B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Aquest reglament regula la celebració de la 20a edició de la Cursa 10 km Urbans de Manresa, la 8a edició de la Cursa 5 km Urbans de Manresa i la 17a edició de la Cursa Urbana de Promoció, que tindran lloc el diumenge 26 d’octubre de 2025.</w:t>
      </w:r>
    </w:p>
    <w:p w14:paraId="32C3A880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1. Informació general</w:t>
      </w:r>
    </w:p>
    <w:p w14:paraId="1723F1FF" w14:textId="19DA6034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La sortida de les curses de 5 km i 10 km serà a les 10:00 h al Passeig Pere III, 29 de Manresa. El temps límit per </w:t>
      </w:r>
      <w:r w:rsidR="00AA43E7" w:rsidRPr="00A77D0C">
        <w:rPr>
          <w:rFonts w:ascii="Montserrat Alternates" w:hAnsi="Montserrat Alternates"/>
          <w:lang w:val="ca-ES"/>
        </w:rPr>
        <w:t xml:space="preserve">a </w:t>
      </w:r>
      <w:r w:rsidRPr="00A77D0C">
        <w:rPr>
          <w:rFonts w:ascii="Montserrat Alternates" w:hAnsi="Montserrat Alternates"/>
          <w:lang w:val="ca-ES"/>
        </w:rPr>
        <w:t xml:space="preserve">completar la cursa </w:t>
      </w:r>
      <w:r w:rsidR="00AA43E7" w:rsidRPr="00A77D0C">
        <w:rPr>
          <w:rFonts w:ascii="Montserrat Alternates" w:hAnsi="Montserrat Alternates"/>
          <w:lang w:val="ca-ES"/>
        </w:rPr>
        <w:t xml:space="preserve">de 10 km </w:t>
      </w:r>
      <w:r w:rsidRPr="00A77D0C">
        <w:rPr>
          <w:rFonts w:ascii="Montserrat Alternates" w:hAnsi="Montserrat Alternates"/>
          <w:lang w:val="ca-ES"/>
        </w:rPr>
        <w:t>serà d’1 hora i 30 minuts.</w:t>
      </w:r>
    </w:p>
    <w:p w14:paraId="59077FA7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2. Inscripcions</w:t>
      </w:r>
    </w:p>
    <w:p w14:paraId="0FB91678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Les inscripcions es faran en línia. El preu és de 13 € per a participants amb xip groc propi i de 15 € per a participants que necessitin xip blanc d’un sol ús. El màxim d’inscripcions serà de 500 persones per a la cursa de 10 km i de 200 persones per a la cursa de 5 km.</w:t>
      </w:r>
    </w:p>
    <w:p w14:paraId="4A9FA32E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3. Edat mínima</w:t>
      </w:r>
    </w:p>
    <w:p w14:paraId="6943EE48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Podran participar-hi persones a partir de 18 anys. Els menors de 16 i 17 anys podran participar amb autorització del pare, mare o tutor legal.</w:t>
      </w:r>
    </w:p>
    <w:p w14:paraId="6E192070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4. Dorsals</w:t>
      </w:r>
    </w:p>
    <w:p w14:paraId="54FE5230" w14:textId="630B8892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La recollida de dorsals es farà a la zona de sortida, situada al Passeig Pere III, 29 de Manresa. Per recollir el dorsal caldrà acreditar l’edat i la identitat mitjançant el DNI. El dorsal s’haurà de portar </w:t>
      </w:r>
      <w:r w:rsidR="00AA43E7" w:rsidRPr="00A77D0C">
        <w:rPr>
          <w:rFonts w:ascii="Montserrat Alternates" w:hAnsi="Montserrat Alternates"/>
          <w:lang w:val="ca-ES"/>
        </w:rPr>
        <w:t xml:space="preserve">sobre el pit </w:t>
      </w:r>
      <w:r w:rsidRPr="00A77D0C">
        <w:rPr>
          <w:rFonts w:ascii="Montserrat Alternates" w:hAnsi="Montserrat Alternates"/>
          <w:lang w:val="ca-ES"/>
        </w:rPr>
        <w:t>i sense doblegar. És obligatori i intransferible.</w:t>
      </w:r>
    </w:p>
    <w:p w14:paraId="3BA3CBB0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lastRenderedPageBreak/>
        <w:t>5. Avituallament</w:t>
      </w:r>
    </w:p>
    <w:p w14:paraId="15C9E705" w14:textId="55B2CD9C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Hi haurà </w:t>
      </w:r>
      <w:r w:rsidR="00AA43E7" w:rsidRPr="00A77D0C">
        <w:rPr>
          <w:rFonts w:ascii="Montserrat Alternates" w:hAnsi="Montserrat Alternates"/>
          <w:lang w:val="ca-ES"/>
        </w:rPr>
        <w:t xml:space="preserve">3 </w:t>
      </w:r>
      <w:r w:rsidRPr="00A77D0C">
        <w:rPr>
          <w:rFonts w:ascii="Montserrat Alternates" w:hAnsi="Montserrat Alternates"/>
          <w:lang w:val="ca-ES"/>
        </w:rPr>
        <w:t>punts d’avituallament al quilòmetre 5</w:t>
      </w:r>
      <w:r w:rsidR="00AA43E7" w:rsidRPr="00A77D0C">
        <w:rPr>
          <w:rFonts w:ascii="Montserrat Alternates" w:hAnsi="Montserrat Alternates"/>
          <w:lang w:val="ca-ES"/>
        </w:rPr>
        <w:t>, al quilòmetre 8</w:t>
      </w:r>
      <w:r w:rsidRPr="00A77D0C">
        <w:rPr>
          <w:rFonts w:ascii="Montserrat Alternates" w:hAnsi="Montserrat Alternates"/>
          <w:lang w:val="ca-ES"/>
        </w:rPr>
        <w:t xml:space="preserve"> i a l’arribada.</w:t>
      </w:r>
    </w:p>
    <w:p w14:paraId="7DB07A9D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6. Samarreta tècnica</w:t>
      </w:r>
    </w:p>
    <w:p w14:paraId="765CC408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Tots els participants de les curses de 5 km i 10 km rebran una samarreta tècnica.</w:t>
      </w:r>
    </w:p>
    <w:p w14:paraId="5FD94F6E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7. Categories i premis</w:t>
      </w:r>
    </w:p>
    <w:p w14:paraId="01F2704E" w14:textId="514DA70B" w:rsidR="00AC3678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No hi haurà premis en metàl·lic. Es lliuraran trofeus per als 3 primers classificats absoluts, masculí </w:t>
      </w:r>
      <w:r w:rsidR="00836BD1" w:rsidRPr="00A77D0C">
        <w:rPr>
          <w:rFonts w:ascii="Montserrat Alternates" w:hAnsi="Montserrat Alternates"/>
          <w:lang w:val="ca-ES"/>
        </w:rPr>
        <w:t>i</w:t>
      </w:r>
      <w:r w:rsidRPr="00A77D0C">
        <w:rPr>
          <w:rFonts w:ascii="Montserrat Alternates" w:hAnsi="Montserrat Alternates"/>
          <w:lang w:val="ca-ES"/>
        </w:rPr>
        <w:t xml:space="preserve"> femení </w:t>
      </w:r>
      <w:r w:rsidR="00836BD1" w:rsidRPr="00A77D0C">
        <w:rPr>
          <w:rFonts w:ascii="Montserrat Alternates" w:hAnsi="Montserrat Alternates"/>
          <w:lang w:val="ca-ES"/>
        </w:rPr>
        <w:t>i</w:t>
      </w:r>
      <w:r w:rsidRPr="00A77D0C">
        <w:rPr>
          <w:rFonts w:ascii="Montserrat Alternates" w:hAnsi="Montserrat Alternates"/>
          <w:lang w:val="ca-ES"/>
        </w:rPr>
        <w:t xml:space="preserve"> a les següents categories </w:t>
      </w:r>
      <w:r w:rsidR="00B141EF" w:rsidRPr="00A77D0C">
        <w:rPr>
          <w:rFonts w:ascii="Montserrat Alternates" w:hAnsi="Montserrat Alternates"/>
          <w:lang w:val="ca-ES"/>
        </w:rPr>
        <w:t>de</w:t>
      </w:r>
      <w:r w:rsidRPr="00A77D0C">
        <w:rPr>
          <w:rFonts w:ascii="Montserrat Alternates" w:hAnsi="Montserrat Alternates"/>
          <w:lang w:val="ca-ES"/>
        </w:rPr>
        <w:t xml:space="preserve"> la</w:t>
      </w:r>
      <w:r w:rsidR="00836BD1" w:rsidRPr="00A77D0C">
        <w:rPr>
          <w:rFonts w:ascii="Montserrat Alternates" w:hAnsi="Montserrat Alternates"/>
          <w:lang w:val="ca-ES"/>
        </w:rPr>
        <w:t xml:space="preserve"> cursa</w:t>
      </w:r>
      <w:r w:rsidRPr="00A77D0C">
        <w:rPr>
          <w:rFonts w:ascii="Montserrat Alternates" w:hAnsi="Montserrat Alternates"/>
          <w:lang w:val="ca-ES"/>
        </w:rPr>
        <w:t xml:space="preserve"> de 10 km:</w:t>
      </w:r>
      <w:r w:rsidRPr="00A77D0C">
        <w:rPr>
          <w:rFonts w:ascii="Montserrat Alternates" w:hAnsi="Montserrat Alternates"/>
          <w:lang w:val="ca-ES"/>
        </w:rPr>
        <w:br/>
        <w:t xml:space="preserve">- </w:t>
      </w:r>
      <w:proofErr w:type="spellStart"/>
      <w:r w:rsidRPr="00A77D0C">
        <w:rPr>
          <w:rFonts w:ascii="Montserrat Alternates" w:hAnsi="Montserrat Alternates"/>
          <w:lang w:val="ca-ES"/>
        </w:rPr>
        <w:t>Sub</w:t>
      </w:r>
      <w:proofErr w:type="spellEnd"/>
      <w:r w:rsidRPr="00A77D0C">
        <w:rPr>
          <w:rFonts w:ascii="Montserrat Alternates" w:hAnsi="Montserrat Alternates"/>
          <w:lang w:val="ca-ES"/>
        </w:rPr>
        <w:t xml:space="preserve"> 20</w:t>
      </w:r>
      <w:r w:rsidRPr="00A77D0C">
        <w:rPr>
          <w:rFonts w:ascii="Montserrat Alternates" w:hAnsi="Montserrat Alternates"/>
          <w:lang w:val="ca-ES"/>
        </w:rPr>
        <w:br/>
        <w:t>- Màster 40</w:t>
      </w:r>
      <w:r w:rsidRPr="00A77D0C">
        <w:rPr>
          <w:rFonts w:ascii="Montserrat Alternates" w:hAnsi="Montserrat Alternates"/>
          <w:lang w:val="ca-ES"/>
        </w:rPr>
        <w:br/>
        <w:t>- Màster 50</w:t>
      </w:r>
      <w:r w:rsidRPr="00A77D0C">
        <w:rPr>
          <w:rFonts w:ascii="Montserrat Alternates" w:hAnsi="Montserrat Alternates"/>
          <w:lang w:val="ca-ES"/>
        </w:rPr>
        <w:br/>
        <w:t>- Màster 60</w:t>
      </w:r>
    </w:p>
    <w:p w14:paraId="711C3E1B" w14:textId="18524433" w:rsidR="00AC3678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Si es rep trofeu per categoria absoluta, no se’n rep per categoria d’edat.</w:t>
      </w:r>
    </w:p>
    <w:p w14:paraId="73A25847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8. Cursa Urbana de Promoció</w:t>
      </w:r>
    </w:p>
    <w:p w14:paraId="362188F7" w14:textId="6A88B3E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La Cursa Urbana de Promoció tindrà una distància de 1000 metres i un cost d’inscripció de 3 €. Està limitada a 200 atletes. Hi haurà trofeu per als tres primers absoluts I per al primer de cada categoria. Qui rebi trofeu a la classificació absoluta, no el rebrà per categoria. </w:t>
      </w:r>
      <w:r w:rsidR="00B141EF" w:rsidRPr="00A77D0C">
        <w:rPr>
          <w:rFonts w:ascii="Montserrat Alternates" w:hAnsi="Montserrat Alternates"/>
          <w:lang w:val="ca-ES"/>
        </w:rPr>
        <w:t>E</w:t>
      </w:r>
      <w:r w:rsidRPr="00A77D0C">
        <w:rPr>
          <w:rFonts w:ascii="Montserrat Alternates" w:hAnsi="Montserrat Alternates"/>
          <w:lang w:val="ca-ES"/>
        </w:rPr>
        <w:t xml:space="preserve">ls  atletes rebran una </w:t>
      </w:r>
      <w:proofErr w:type="spellStart"/>
      <w:r w:rsidRPr="00A77D0C">
        <w:rPr>
          <w:rFonts w:ascii="Montserrat Alternates" w:hAnsi="Montserrat Alternates"/>
          <w:lang w:val="ca-ES"/>
        </w:rPr>
        <w:t>med</w:t>
      </w:r>
      <w:r w:rsidR="00B141EF" w:rsidRPr="00A77D0C">
        <w:rPr>
          <w:rFonts w:ascii="Montserrat Alternates" w:hAnsi="Montserrat Alternates"/>
          <w:lang w:val="ca-ES"/>
        </w:rPr>
        <w:t>a</w:t>
      </w:r>
      <w:r w:rsidRPr="00A77D0C">
        <w:rPr>
          <w:rFonts w:ascii="Montserrat Alternates" w:hAnsi="Montserrat Alternates"/>
          <w:lang w:val="ca-ES"/>
        </w:rPr>
        <w:t>lla.Està</w:t>
      </w:r>
      <w:proofErr w:type="spellEnd"/>
      <w:r w:rsidRPr="00A77D0C">
        <w:rPr>
          <w:rFonts w:ascii="Montserrat Alternates" w:hAnsi="Montserrat Alternates"/>
          <w:lang w:val="ca-ES"/>
        </w:rPr>
        <w:t xml:space="preserve"> destinada a infants i joves segons les categories establertes per l’organització.</w:t>
      </w:r>
    </w:p>
    <w:p w14:paraId="3F90383C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9. Guies per a persones amb discapacitat visual</w:t>
      </w:r>
    </w:p>
    <w:p w14:paraId="1ACA1ABC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 xml:space="preserve">Els i les guies de les persones amb deficiència visual s’han d’inscriure sol·licitant-ho prèviament a l’organització. Quedaran inscrits al llistat general </w:t>
      </w:r>
      <w:r w:rsidRPr="00A77D0C">
        <w:rPr>
          <w:rFonts w:ascii="Montserrat Alternates" w:hAnsi="Montserrat Alternates"/>
          <w:lang w:val="ca-ES"/>
        </w:rPr>
        <w:lastRenderedPageBreak/>
        <w:t xml:space="preserve">amb dorsal i xip corresponent, però hauran de dur un altre dorsal </w:t>
      </w:r>
      <w:proofErr w:type="spellStart"/>
      <w:r w:rsidRPr="00A77D0C">
        <w:rPr>
          <w:rFonts w:ascii="Montserrat Alternates" w:hAnsi="Montserrat Alternates"/>
          <w:lang w:val="ca-ES"/>
        </w:rPr>
        <w:t>identificatiu</w:t>
      </w:r>
      <w:proofErr w:type="spellEnd"/>
      <w:r w:rsidRPr="00A77D0C">
        <w:rPr>
          <w:rFonts w:ascii="Montserrat Alternates" w:hAnsi="Montserrat Alternates"/>
          <w:lang w:val="ca-ES"/>
        </w:rPr>
        <w:t xml:space="preserve"> de guia proporcionat per l’organització.</w:t>
      </w:r>
    </w:p>
    <w:p w14:paraId="567055F8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10. Modificacions per força major</w:t>
      </w:r>
    </w:p>
    <w:p w14:paraId="2E9EE35C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L’organització es reserva el dret de modificar el recorregut i/o l’horari de la cursa per causes alienes o de força major.</w:t>
      </w:r>
    </w:p>
    <w:p w14:paraId="20851937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11. Protecció de dades</w:t>
      </w:r>
    </w:p>
    <w:p w14:paraId="2D250FD3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Les dades personals facilitades pels participants seran tractades d’acord amb la normativa vigent de protecció de dades. Aquestes dades s’utilitzaran exclusivament per a la gestió de la cursa.</w:t>
      </w:r>
    </w:p>
    <w:p w14:paraId="01DCD804" w14:textId="77777777" w:rsidR="00E3261F" w:rsidRPr="00A77D0C" w:rsidRDefault="00AC3678">
      <w:pPr>
        <w:pStyle w:val="Ttulo1"/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12. Reglament oficial</w:t>
      </w:r>
    </w:p>
    <w:p w14:paraId="1057B413" w14:textId="77777777" w:rsidR="00E3261F" w:rsidRPr="00A77D0C" w:rsidRDefault="00AC3678">
      <w:pPr>
        <w:rPr>
          <w:rFonts w:ascii="Montserrat Alternates" w:hAnsi="Montserrat Alternates"/>
          <w:lang w:val="ca-ES"/>
        </w:rPr>
      </w:pPr>
      <w:r w:rsidRPr="00A77D0C">
        <w:rPr>
          <w:rFonts w:ascii="Montserrat Alternates" w:hAnsi="Montserrat Alternates"/>
          <w:lang w:val="ca-ES"/>
        </w:rPr>
        <w:t>La cursa es regeix pel reglament oficial de la Comissió de Curses de Fons de la Federació Catalana d’Atletisme.</w:t>
      </w:r>
    </w:p>
    <w:sectPr w:rsidR="00E3261F" w:rsidRPr="00A77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ontserrat Alternates"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5561752">
    <w:abstractNumId w:val="8"/>
  </w:num>
  <w:num w:numId="2" w16cid:durableId="772439431">
    <w:abstractNumId w:val="6"/>
  </w:num>
  <w:num w:numId="3" w16cid:durableId="647513941">
    <w:abstractNumId w:val="5"/>
  </w:num>
  <w:num w:numId="4" w16cid:durableId="953903047">
    <w:abstractNumId w:val="4"/>
  </w:num>
  <w:num w:numId="5" w16cid:durableId="1623420907">
    <w:abstractNumId w:val="7"/>
  </w:num>
  <w:num w:numId="6" w16cid:durableId="1392728397">
    <w:abstractNumId w:val="3"/>
  </w:num>
  <w:num w:numId="7" w16cid:durableId="1278828050">
    <w:abstractNumId w:val="2"/>
  </w:num>
  <w:num w:numId="8" w16cid:durableId="1562788375">
    <w:abstractNumId w:val="1"/>
  </w:num>
  <w:num w:numId="9" w16cid:durableId="8184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36BD1"/>
    <w:rsid w:val="00A77D0C"/>
    <w:rsid w:val="00AA1D8D"/>
    <w:rsid w:val="00AA43E7"/>
    <w:rsid w:val="00AA6B28"/>
    <w:rsid w:val="00AC3678"/>
    <w:rsid w:val="00B141EF"/>
    <w:rsid w:val="00B47730"/>
    <w:rsid w:val="00CB0664"/>
    <w:rsid w:val="00E326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0E759"/>
  <w14:defaultImageDpi w14:val="300"/>
  <w15:docId w15:val="{9B5B76CE-5722-4F88-BE2E-8E9F5E4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Sònia Pintó Jubert</cp:lastModifiedBy>
  <cp:revision>5</cp:revision>
  <cp:lastPrinted>2025-07-29T18:08:00Z</cp:lastPrinted>
  <dcterms:created xsi:type="dcterms:W3CDTF">2025-07-29T18:32:00Z</dcterms:created>
  <dcterms:modified xsi:type="dcterms:W3CDTF">2025-07-29T18:40:00Z</dcterms:modified>
  <cp:category/>
</cp:coreProperties>
</file>